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书名：高校德育成果文库  思政活动课程建设案例集  有爱篇</w:t>
      </w:r>
    </w:p>
    <w:p>
      <w:r>
        <w:t>作者：崔戴飞，徐浪静主编</w:t>
      </w:r>
    </w:p>
    <w:p>
      <w:r>
        <w:t>出版社：北京:光明日报出版社,2020.06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高校德育成果文库  思政活动课程建设案例集  有爱篇 评论地址：https://www.jiaokey.com/book/detail/14756906.html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