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书名：众神的晚霞</w:t>
      </w:r>
    </w:p>
    <w:p>
      <w:r>
        <w:t>作者：（日）渡边淳一著；王星星译</w:t>
      </w:r>
    </w:p>
    <w:p>
      <w:r>
        <w:t>出版社：青岛:青岛出版社,2020.07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众神的晚霞 评论地址：https://www.jiaokey.com/book/detail/14756913.html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