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全3册  彩图版</w:t>
      </w:r>
    </w:p>
    <w:p>
      <w:r>
        <w:t>作者：（中国）侯海博</w:t>
      </w:r>
    </w:p>
    <w:p>
      <w:r>
        <w:t>出版社：北京联合出版公司,2016.06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十万个为什么  全3册  彩图版 评论地址：https://www.jiaokey.com/book/detail/14757063.html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