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书名：越孤独，越自由</w:t>
      </w:r>
    </w:p>
    <w:p>
      <w:r>
        <w:t>作者：沈从文著</w:t>
      </w:r>
    </w:p>
    <w:p>
      <w:r>
        <w:t>出版社：哈尔滨:哈尔滨出版社,2020.04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越孤独，越自由 评论地址：https://www.jiaokey.com/book/detail/14757997.html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