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书名：外国经典诗歌珍藏丛书  阿波利奈尔诗选</w:t>
      </w:r>
    </w:p>
    <w:p>
      <w:r>
        <w:t>作者：阿波利奈尔，柳鸣九编；冀洋总主编</w:t>
      </w:r>
    </w:p>
    <w:p>
      <w:r>
        <w:t>出版社：长春:时代文艺出版社,2020.04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外国经典诗歌珍藏丛书  阿波利奈尔诗选 评论地址：https://www.jiaokey.com/book/detail/14758006.html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