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书名：消失的13级台阶</w:t>
      </w:r>
    </w:p>
    <w:p>
      <w:r>
        <w:t>作者：（日）高野和明著</w:t>
      </w:r>
    </w:p>
    <w:p>
      <w:r>
        <w:t>出版社：上海:上海文艺出版社,2020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消失的13级台阶 评论地址：https://www.jiaokey.com/book/detail/14758015.html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