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2018中文版机械设计基础与实例教程</w:t>
      </w:r>
    </w:p>
    <w:p>
      <w:r>
        <w:t>作者：梁秀娟，井晓翠等编著</w:t>
      </w:r>
    </w:p>
    <w:p>
      <w:r>
        <w:t>出版社：北京:机械工业出版社,2020.06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SOLIDWORKS 2018中文版机械设计基础与实例教程 评论地址：https://www.jiaokey.com/book/detail/14758090.html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