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书名：法拉第、麦克斯韦和电磁场  改变物理学的人</w:t>
      </w:r>
    </w:p>
    <w:p>
      <w:r>
        <w:t>作者：（美）南希.福布&lt;font color=Red&gt;斯&lt;/font&gt;，（英）巴兹尔·马洪著；宋峰，宋婧涵，杨嘉译</w:t>
      </w:r>
    </w:p>
    <w:p>
      <w:r>
        <w:t>出版社：北京:机械工业出版社,2020.05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法拉第、麦克斯韦和电磁场  改变物理学的人 评论地址：https://www.jiaokey.com/book/detail/14758257.html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