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书名：塞缪尔·约翰逊诗人传对英诗经典的建构</w:t>
      </w:r>
    </w:p>
    <w:p>
      <w:r>
        <w:t>作者：叶丽贤著</w:t>
      </w:r>
    </w:p>
    <w:p>
      <w:r>
        <w:t>出版社：厦门:厦门大学出版社,2020.04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塞缪尔·约翰逊诗人传对英诗经典的建构 评论地址：https://www.jiaokey.com/book/detail/14758354.html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