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书名：韩国家庭教育绘本  小肚脐眼</w:t>
      </w:r>
    </w:p>
    <w:p>
      <w:r>
        <w:t>作者：（韩）宣慈恩著</w:t>
      </w:r>
    </w:p>
    <w:p>
      <w:r>
        <w:t>出版社：中国铁道出版社有限公司,2019.06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韩国家庭教育绘本  小肚脐眼 评论地址：https://www.jiaokey.com/book/detail/14758427.html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