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书名：闷闷熊与好心情</w:t>
      </w:r>
    </w:p>
    <w:p>
      <w:r>
        <w:t>作者：安妮特·佩特</w:t>
      </w:r>
    </w:p>
    <w:p>
      <w:r>
        <w:t>出版社：北京:新星出版社,2020.02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闷闷熊与好心情 评论地址：https://www.jiaokey.com/book/detail/14758430.html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