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书名：静待花开  百位特级谈育人智慧  上</w:t>
      </w:r>
    </w:p>
    <w:p>
      <w:r>
        <w:t>作者：上海市特级教师特级校长联谊会编</w:t>
      </w:r>
    </w:p>
    <w:p>
      <w:r>
        <w:t>出版社：上海:上海教育出版社,2020.08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静待花开  百位特级谈育人智慧  上 评论地址：https://www.jiaokey.com/book/detail/14758489.html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