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书名：永远不要说你老了</w:t>
      </w:r>
    </w:p>
    <w:p>
      <w:r>
        <w:t>作者：（日）村上龙著；江苏凤凰文艺（楚尘文化）出品著</w:t>
      </w:r>
    </w:p>
    <w:p>
      <w:r>
        <w:t>出版社：江苏凤凰文艺出版社,2020.05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永远不要说你老了 评论地址：https://www.jiaokey.com/book/detail/14758557.html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