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  5</w:t>
      </w:r>
    </w:p>
    <w:p>
      <w:r>
        <w:t>作者：陈磊著</w:t>
      </w:r>
    </w:p>
    <w:p>
      <w:r>
        <w:t>出版社：上海:文汇出版社,2020.09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半小时漫画中国史  5 评论地址：https://www.jiaokey.com/book/detail/14758646.html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