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书名：高职订单人才培养的理论与实践</w:t>
      </w:r>
    </w:p>
    <w:p>
      <w:r>
        <w:t>作者：王祝华著</w:t>
      </w:r>
    </w:p>
    <w:p>
      <w:r>
        <w:t>出版社：杭州:浙江工商大学出版社,2020.01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高职订单人才培养的理论与实践 评论地址：https://www.jiaokey.com/book/detail/14758700.html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