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书名：我不轻信人</w:t>
      </w:r>
    </w:p>
    <w:p>
      <w:r>
        <w:t>作者：（法）让·克拉维里著绘；余轶译</w:t>
      </w:r>
    </w:p>
    <w:p>
      <w:r>
        <w:t>出版社：北京:新星出版社,2019.11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我不轻信人 评论地址：https://www.jiaokey.com/book/detail/14758710.html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