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书名：32秒16</w:t>
      </w:r>
    </w:p>
    <w:p>
      <w:r>
        <w:t>作者：（意）朱塞佩·卡托策拉著；祁怡玮译</w:t>
      </w:r>
    </w:p>
    <w:p>
      <w:r>
        <w:t>出版社：长江少年儿童出版社,2019.10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32秒16 评论地址：https://www.jiaokey.com/book/detail/14758887.html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