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书名：2号侦探社  解救木乃伊</w:t>
      </w:r>
    </w:p>
    <w:p>
      <w:r>
        <w:t>作者：约恩·L.霍斯特</w:t>
      </w:r>
    </w:p>
    <w:p>
      <w:r>
        <w:t>出版社：天津:天津人民出版社,2020.07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2号侦探社  解救木乃伊 评论地址：https://www.jiaokey.com/book/detail/14758918.html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