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书名：和你在一起  淘气小猪与自闭症男孩</w:t>
      </w:r>
    </w:p>
    <w:p>
      <w:r>
        <w:t>作者：（英）乔·贝利（JoBailey）</w:t>
      </w:r>
    </w:p>
    <w:p>
      <w:r>
        <w:t>出版社：成都:天地出版社,2019.11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和你在一起  淘气小猪与自闭症男孩 评论地址：https://www.jiaokey.com/book/detail/14758992.html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