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书名：把孩子抱回家</w:t>
      </w:r>
    </w:p>
    <w:p>
      <w:r>
        <w:t>作者：（瑞典）希拉·&lt;font color=Red&gt;瑙&lt;/font&gt;曼（CillaNaumann）著</w:t>
      </w:r>
    </w:p>
    <w:p>
      <w:r>
        <w:t>出版社：北京:中国国际广播出版社,2020.06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把孩子抱回家 评论地址：https://www.jiaokey.com/book/detail/14759066.html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