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书名：10只鸟的积极心理学</w:t>
      </w:r>
    </w:p>
    <w:p>
      <w:r>
        <w:t>作者：新生活编辑出版中心</w:t>
      </w:r>
    </w:p>
    <w:p>
      <w:r>
        <w:t>出版社：北京:华夏出版社,2020.07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10只鸟的积极心理学 评论地址：https://www.jiaokey.com/book/detail/14759070.html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