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书名：高职院校辅导员工作课程化模式实践研究</w:t>
      </w:r>
    </w:p>
    <w:p>
      <w:r>
        <w:t>作者：疏利民</w:t>
      </w:r>
    </w:p>
    <w:p>
      <w:r>
        <w:t>出版社：合肥:合肥工业大学出版社,2020.06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高职院校辅导员工作课程化模式实践研究 评论地址：https://www.jiaokey.com/book/detail/14759103.html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