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  挤牛奶的姑娘</w:t>
      </w:r>
    </w:p>
    <w:p>
      <w:r>
        <w:t>作者：智慧帽儿童潜能开发中心著</w:t>
      </w:r>
    </w:p>
    <w:p>
      <w:r>
        <w:t>出版社：成都:成都时代出版社,2020.07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伊索寓言  挤牛奶的姑娘 评论地址：https://www.jiaokey.com/book/detail/14759113.html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