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书名：众筹融资  “双创”时代企业变革新路径</w:t>
      </w:r>
    </w:p>
    <w:p>
      <w:r>
        <w:t>作者：陈云</w:t>
      </w:r>
    </w:p>
    <w:p>
      <w:r>
        <w:t>出版社：北京:企业管理出版社,2019.12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众筹融资  “双创”时代企业变革新路径 评论地址：https://www.jiaokey.com/book/detail/14759208.html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