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书名：新时代大学生廉洁教育论纲</w:t>
      </w:r>
    </w:p>
    <w:p>
      <w:r>
        <w:t>作者：黄东升著</w:t>
      </w:r>
    </w:p>
    <w:p>
      <w:r>
        <w:t>出版社：北京:光明日报出版社,2020.06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新时代大学生廉洁教育论纲 评论地址：https://www.jiaokey.com/book/detail/14759220.html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