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无常的博弈  327国债期货事件始末＝THE ANICCA GAME</w:t>
      </w:r>
    </w:p>
    <w:p>
      <w:r>
        <w:rPr>
          <w:rFonts w:ascii="宋体" w:hAnsi="宋体" w:eastAsia="宋体"/>
          <w:sz w:val="24"/>
        </w:rPr>
        <w:t>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无常的博弈  327国债期货事件始末＝THE ANICCA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本书出售、求购地址：https://www.jiaokey.com/book/detail/14759489.html</w:t>
      </w:r>
    </w:p>
    <w:p>
      <w:r>
        <w:t>更多相关图书推荐：https://www.jiaokey.com</w:t>
      </w:r>
    </w:p>
    <w:p>
      <w:r>
        <w:t>陆一著 其他作品：https://www.jiaokey.com/tag/陆一著.html</w:t>
      </w:r>
    </w:p>
    <w:p>
      <w:r>
        <w:t>关键词搜索：https://www.jiaokey.com/tag/无常的博弈  327国债期货事件始末＝THE ANICCA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