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书名：雌魔影  儆世小说</w:t>
      </w:r>
    </w:p>
    <w:p>
      <w:r>
        <w:t>作者：L.J.Beeston著；常觉，觉迷译</w:t>
      </w:r>
    </w:p>
    <w:p>
      <w:r>
        <w:t>出版社：文明书局,1924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雌魔影  儆世小说 评论地址：https://www.jiaokey.com/book/detail/14760386.html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