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书名：围着棺的人们</w:t>
      </w:r>
    </w:p>
    <w:p>
      <w:r>
        <w:t>作者：田汉辑译</w:t>
      </w:r>
    </w:p>
    <w:p>
      <w:r>
        <w:t>出版社：金屋书店,1929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围着棺的人们 评论地址：https://www.jiaokey.com/book/detail/14760605.html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