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书名：我把今天爱过了</w:t>
      </w:r>
    </w:p>
    <w:p>
      <w:r>
        <w:t>作者：丁立梅著</w:t>
      </w:r>
    </w:p>
    <w:p>
      <w:r>
        <w:t>出版社：北京:东方出版社,2020.04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我把今天爱过了 评论地址：https://www.jiaokey.com/book/detail/14761245.html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