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互联网传播治理</w:t>
      </w:r>
    </w:p>
    <w:p>
      <w:r>
        <w:rPr>
          <w:rFonts w:ascii="宋体" w:hAnsi="宋体" w:eastAsia="宋体"/>
          <w:sz w:val="24"/>
        </w:rPr>
        <w:t>董媛媛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互联网传播治理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董媛媛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9787309149104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网络传播-管理-研究-世界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传播理论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着眼于互联网传播治理这一命题，以当前国内外互联网传播治理研究重点问题为导向，从理论和实践两个层面出发，一方面探讨分析当今世界范围内互联网治理的热点话题及学理价值，另一方面梳理对比世界各国在互联网治理问题上的实践经验。全书从宏观的国际战略影响，到中观的法律体系建设，再到微观的具体个案分析，选取网络中立、被遗忘权、反网络恐怖主义等重点议题切入，重点总结国际经验，为国内外互联网治理实践提供借鉴和参考。</w:t>
      </w:r>
    </w:p>
    <w:p/>
    <w:p>
      <w:r>
        <w:t>本书出售、求购地址：https://www.jiaokey.com/book/detail/14761550.html</w:t>
      </w:r>
    </w:p>
    <w:p>
      <w:r>
        <w:t>更多传播理论图书推荐：https://www.jiaokey.com</w:t>
      </w:r>
    </w:p>
    <w:p>
      <w:r>
        <w:t>董媛媛 其他作品：https://www.jiaokey.com/tag/董媛媛.html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关键词搜索：https://www.jiaokey.com/tag/网络传播-管理-研究-世界.html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