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书名：菲利普·迪克传</w:t>
      </w:r>
    </w:p>
    <w:p>
      <w:r>
        <w:t>作者：（美）安妮·R.迪&lt;font color=Red&gt;克&lt;/font&gt;著</w:t>
      </w:r>
    </w:p>
    <w:p>
      <w:r>
        <w:t>出版社：北京:新星出版社,2020.01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菲利普·迪克传 评论地址：https://www.jiaokey.com/book/detail/14761824.html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