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书名：使命的力量</w:t>
      </w:r>
    </w:p>
    <w:p>
      <w:r>
        <w:t>作者：共好芷菁创作团队主编</w:t>
      </w:r>
    </w:p>
    <w:p>
      <w:r>
        <w:t>出版社：广州:中山大学出版社,2019.03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使命的力量 评论地址：https://www.jiaokey.com/book/detail/14761971.html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