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书名：四海之内皆兄弟</w:t>
      </w:r>
    </w:p>
    <w:p>
      <w:r>
        <w:t>作者：（罗马尼亚）鲁博安</w:t>
      </w:r>
    </w:p>
    <w:p>
      <w:r>
        <w:t>出版社：中译出版社,2019.08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四海之内皆兄弟 评论地址：https://www.jiaokey.com/book/detail/14761975.html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