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书名：会说话的自行车</w:t>
      </w:r>
    </w:p>
    <w:p>
      <w:r>
        <w:t>作者：（俄）尼娜·达舍夫，斯卡娅著</w:t>
      </w:r>
    </w:p>
    <w:p>
      <w:r>
        <w:t>出版社：北京:天天出版社,2020.06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会说话的自行车 评论地址：https://www.jiaokey.com/book/detail/14762127.html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