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书名：跨界涉险</w:t>
      </w:r>
    </w:p>
    <w:p>
      <w:r>
        <w:t>作者：（巴基斯坦）肖卡特·阿齐兹（ShaukatAziz）著</w:t>
      </w:r>
    </w:p>
    <w:p>
      <w:r>
        <w:t>出版社：西安:陕西人民出版社,2019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跨界涉险 评论地址：https://www.jiaokey.com/book/detail/14762134.html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