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书名：于无色处见繁花</w:t>
      </w:r>
    </w:p>
    <w:p>
      <w:r>
        <w:t>作者：杨露责编；张晓风</w:t>
      </w:r>
    </w:p>
    <w:p>
      <w:r>
        <w:t>出版社：成都:天地出版社,2020.05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于无色处见繁花 评论地址：https://www.jiaokey.com/book/detail/14762233.html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