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书名：热活族</w:t>
      </w:r>
    </w:p>
    <w:p>
      <w:r>
        <w:t>作者：生活者“动”察2019博报堂生活综研（上海）著</w:t>
      </w:r>
    </w:p>
    <w:p>
      <w:r>
        <w:t>出版社：上海:文汇出版社,2019.12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热活族 评论地址：https://www.jiaokey.com/book/detail/14762237.html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