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书名：亭上牧歌</w:t>
      </w:r>
    </w:p>
    <w:p>
      <w:r>
        <w:t>作者：保亭黎族苗族自治县宣传部编</w:t>
      </w:r>
    </w:p>
    <w:p>
      <w:r>
        <w:t>出版社：青岛:中国海洋大学出版社,2019.05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亭上牧歌 评论地址：https://www.jiaokey.com/book/detail/14762345.html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