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书名：增长的文化  现代经济的起源＝A  CULTURE  OF  GROWTH  THE  ORIGINS  OF  THE  MODERN  ECONOMY</w:t>
      </w:r>
    </w:p>
    <w:p>
      <w:r>
        <w:t>作者：乔尔·莫基尔著</w:t>
      </w:r>
    </w:p>
    <w:p>
      <w:r>
        <w:t>出版社：</w:t>
      </w:r>
    </w:p>
    <w:p>
      <w:r>
        <w:t>出版日期：2020</w:t>
      </w:r>
    </w:p>
    <w:p>
      <w:r>
        <w:t>总页数：</w:t>
      </w:r>
    </w:p>
    <w:p>
      <w:r>
        <w:t>更多请访问教客网: www.jiaokey.com</w:t>
      </w:r>
    </w:p>
    <w:p>
      <w:r>
        <w:t>增长的文化  现代经济的起源＝A  CULTURE  OF  GROWTH  THE  ORIGINS  OF  THE  MODERN  ECONOMY 评论地址：https://www.jiaokey.com/book/detail/14762802.html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