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作者：麦田主编</w:t>
      </w:r>
    </w:p>
    <w:p>
      <w:r>
        <w:t>出版社：济南:山东教育出版社,2020.02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做最好的自己 评论地址：https://www.jiaokey.com/book/detail/14764517.html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