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书名：成长吧！大熊猫</w:t>
      </w:r>
    </w:p>
    <w:p>
      <w:r>
        <w:t>作者:李德生，邱宇，王季思著</w:t>
      </w:r>
    </w:p>
    <w:p>
      <w:r>
        <w:t>出版社:北京:科学普及出版社,2019.04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成长吧！大熊猫评论地址：https://www.jiaokey.com/book/detail/14764527.html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