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  活用PANDAS库＝PANDAS  FOR  EVERYONE  PYTHON  DATA  ANALYSIS</w:t>
      </w:r>
    </w:p>
    <w:p>
      <w:r>
        <w:rPr>
          <w:rFonts w:ascii="宋体" w:hAnsi="宋体" w:eastAsia="宋体"/>
          <w:sz w:val="24"/>
        </w:rPr>
        <w:t>（美）丹尼尔·陈著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  活用PANDAS库＝PANDAS  FOR  EVERYONE  PYTHON  DATA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本书出售、求购地址：https://www.jiaokey.com/book/detail/14764665.html</w:t>
      </w:r>
    </w:p>
    <w:p>
      <w:r>
        <w:t>更多相关图书推荐：https://www.jiaokey.com</w:t>
      </w:r>
    </w:p>
    <w:p>
      <w:r>
        <w:t>（美）丹尼尔·陈著 其他作品：https://www.jiaokey.com/tag/（美）丹尼尔·陈著.html</w:t>
      </w:r>
    </w:p>
    <w:p>
      <w:r>
        <w:t>关键词搜索：https://www.jiaokey.com/tag/PYTHON数据分析  活用PANDAS库＝PANDAS  FOR  EVERYONE  PYTHON  DATA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