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无人机之眼＝MASTERS  OF  DRONE  PHOTOGRAPHY</w:t>
      </w:r>
    </w:p>
    <w:p>
      <w:r>
        <w:rPr>
          <w:rFonts w:ascii="宋体" w:hAnsi="宋体" w:eastAsia="宋体"/>
          <w:sz w:val="24"/>
        </w:rPr>
        <w:t>（英）费格斯·肯尼迪编著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无人机之眼＝MASTERS  OF  DRONE 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（英）费格斯·肯尼迪编著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本书出售、求购地址：https://www.jiaokey.com/book/detail/14764889.html</w:t>
      </w:r>
    </w:p>
    <w:p>
      <w:r>
        <w:t>更多相关图书推荐：https://www.jiaokey.com</w:t>
      </w:r>
    </w:p>
    <w:p>
      <w:r>
        <w:t>（英）费格斯·肯尼迪编著 其他作品：https://www.jiaokey.com/tag/（英）费格斯·肯尼迪编著.html</w:t>
      </w:r>
    </w:p>
    <w:p>
      <w:r>
        <w:t>关键词搜索：https://www.jiaokey.com/tag/无人机之眼＝MASTERS  OF  DRONE 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