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GNSS模糊度解算的可靠性评估与应用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GNSS模糊度解算的可靠性评估与应用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本书出售、求购地址：https://www.jiaokey.com/book/detail/14764941.html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关键词搜索：https://www.jiaokey.com/tag/GNSS模糊度解算的可靠性评估与应用.html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