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书名：《家庭、私有制和国家的起源》张仲实译本考</w:t>
      </w:r>
    </w:p>
    <w:p>
      <w:r>
        <w:t>作者：刘曙辉著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《家庭、私有制和国家的起源》张仲实译本考 评论地址：https://www.jiaokey.com/book/detail/14764955.html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