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水利专业英语</w:t>
      </w:r>
    </w:p>
    <w:p>
      <w:r>
        <w:rPr>
          <w:rFonts w:ascii="宋体" w:hAnsi="宋体" w:eastAsia="宋体"/>
          <w:sz w:val="24"/>
        </w:rPr>
        <w:t>孙仕军,刘海生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孙仕军,刘海生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9787517079330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水利工程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涉及水利水电行业的多个领域，包括水资源、水文学、水资源开发利用工程、农业灌溉工程、水电站设施设备、水资源应用过程中出现的问题等。全书分20课，分别是世界水资源、水文循环、河流、地下水、大坝、水库、葛洲坝、三峡大坝、胡佛大坝、灌溉方法、灌溉渠道、地面排水、滴灌系统、水泵与排水、水轮机、水电站、电站系统、环境污染、水污染、科技论文写作。</w:t>
      </w:r>
    </w:p>
    <w:p/>
    <w:p>
      <w:r>
        <w:t>本书出售、求购地址：https://www.jiaokey.com/book/detail/14765371.html</w:t>
      </w:r>
    </w:p>
    <w:p>
      <w:r>
        <w:t>更多水利工程图书推荐：https://www.jiaokey.com</w:t>
      </w:r>
    </w:p>
    <w:p>
      <w:r>
        <w:t>孙仕军,刘海生 其他作品：https://www.jiaokey.com/tag/孙仕军,刘海生.html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