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拳术见闻录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978-7-5126-7713-5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拳术见闻录》为短篇小说集，讲述了作者所闻之众多奇人异事。本书收录了无来禅师、朱三公子、丹墀血、皖罗、变色谈、寇婚、岳麓书院之狐异、三个猴儿的故事、蓝法师记-蓝法师捉鬼、蓝法师记-蓝法师打虎等多篇短篇小说。</w:t>
      </w:r>
    </w:p>
    <w:p/>
    <w:p>
      <w:r>
        <w:t>本书出售、求购地址：https://www.jiaokey.com/book/detail/14765409.html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