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书名：永远的新青年  陈独秀与五四学人</w:t>
      </w:r>
    </w:p>
    <w:p>
      <w:r>
        <w:t>作者：石钟扬，石霁著</w:t>
      </w:r>
    </w:p>
    <w:p>
      <w:r>
        <w:t>出版社：</w:t>
      </w:r>
    </w:p>
    <w:p>
      <w:r>
        <w:t>出版日期：2020.05</w:t>
      </w:r>
    </w:p>
    <w:p>
      <w:r>
        <w:t>总页数：296</w:t>
      </w:r>
    </w:p>
    <w:p>
      <w:r>
        <w:t>更多请访问教客网: www.jiaokey.com</w:t>
      </w:r>
    </w:p>
    <w:p>
      <w:r>
        <w:t>永远的新青年  陈独秀与五四学人 评论地址：https://www.jiaokey.com/book/detail/14765961.html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