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蕉云山馆诗文集</w:t>
      </w:r>
    </w:p>
    <w:p>
      <w:r>
        <w:rPr>
          <w:rFonts w:ascii="宋体" w:hAnsi="宋体" w:eastAsia="宋体"/>
          <w:sz w:val="24"/>
        </w:rPr>
        <w:t>（清）陈士杰著；陈树良，陈树整理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蕉云山馆诗文集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（清）陈士杰著；陈树良，陈树整理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978-7-5139-2197-8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古典诗歌－诗集－中国－清代；古典散文－散文集－中国－清代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陈士杰（18251893），湖南桂阳州（今桂阳县）人。字隽丞，号俊臣，历任兵部侍郎、浙江巡抚、山东巡抚。是曾国藩重要的心腹幕僚之一。他在晚清的政治军事上有一定的影响，在海防、河工、教育等方面都做出过贡献，是一个著名的“循吏”。艰难的生活也磨炼了陈士杰的意志和才能?</w:t>
      </w:r>
    </w:p>
    <w:p/>
    <w:p>
      <w:r>
        <w:t>本书出售、求购地址：https://www.jiaokey.com/book/detail/14767768.html</w:t>
      </w:r>
    </w:p>
    <w:p>
      <w:r>
        <w:t>更多相关图书推荐：https://www.jiaokey.com</w:t>
      </w:r>
    </w:p>
    <w:p>
      <w:r>
        <w:t>（清）陈士杰著；陈树良，陈树整理 其他作品：https://www.jiaokey.com/tag/（清）陈士杰著；陈树良，陈树整理.html</w:t>
      </w:r>
    </w:p>
    <w:p>
      <w:r>
        <w:t>关键词搜索：https://www.jiaokey.com/tag/古典诗歌－诗集－中国－清代；古典散文－散文集－中国－清代.html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