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分时阅读</w:t>
      </w:r>
    </w:p>
    <w:p>
      <w:r>
        <w:rPr>
          <w:rFonts w:ascii="宋体" w:hAnsi="宋体" w:eastAsia="宋体"/>
          <w:sz w:val="24"/>
        </w:rPr>
        <w:t>蔡思明,江少莉,陈欣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分时阅读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蔡思明,江少莉,陈欣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9787550727731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读书生活-研究-中国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读者工作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借助中国传统的“分时阅读”理念，如“晴耕雨读”、“刚日读史，柔日读经”等，从“读物愉悦性情”的人文涵养角度，具体叙述如何惜时、惜缘、惜福，做一个“终身学习者”。本书选题对于建立和推广全民阅读的价值观、读书情意及具体读书方法，具有重要意义。</w:t>
      </w:r>
    </w:p>
    <w:p/>
    <w:p>
      <w:r>
        <w:t>本书出售、求购地址：https://www.jiaokey.com/book/detail/14768133.html</w:t>
      </w:r>
    </w:p>
    <w:p>
      <w:r>
        <w:t>更多读者工作图书推荐：https://www.jiaokey.com</w:t>
      </w:r>
    </w:p>
    <w:p>
      <w:r>
        <w:t>蔡思明,江少莉,陈欣 其他作品：https://www.jiaokey.com/tag/蔡思明,江少莉,陈欣.html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关键词搜索：https://www.jiaokey.com/tag/读书生活-研究-中国.html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